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D1A6" w14:textId="502A8C8E" w:rsidR="00866808" w:rsidRPr="00E41DBB" w:rsidRDefault="00CD3E6C" w:rsidP="002B531E">
      <w:pPr>
        <w:pStyle w:val="Bezproreda"/>
        <w:jc w:val="center"/>
        <w:rPr>
          <w:b/>
          <w:bCs/>
          <w:sz w:val="32"/>
          <w:szCs w:val="32"/>
        </w:rPr>
      </w:pPr>
      <w:r w:rsidRPr="00E41DBB">
        <w:rPr>
          <w:b/>
          <w:bCs/>
          <w:sz w:val="32"/>
          <w:szCs w:val="32"/>
        </w:rPr>
        <w:t xml:space="preserve">Obrazac za </w:t>
      </w:r>
      <w:r w:rsidR="002B531E" w:rsidRPr="002B531E">
        <w:rPr>
          <w:b/>
          <w:bCs/>
          <w:sz w:val="32"/>
          <w:szCs w:val="32"/>
        </w:rPr>
        <w:t>prijavu projektnog</w:t>
      </w:r>
      <w:r w:rsidR="00A07634" w:rsidRPr="002B531E">
        <w:rPr>
          <w:b/>
          <w:bCs/>
          <w:sz w:val="32"/>
          <w:szCs w:val="32"/>
        </w:rPr>
        <w:t xml:space="preserve"> </w:t>
      </w:r>
      <w:r w:rsidR="00A07634" w:rsidRPr="00E41DBB">
        <w:rPr>
          <w:b/>
          <w:bCs/>
          <w:sz w:val="32"/>
          <w:szCs w:val="32"/>
        </w:rPr>
        <w:t>prijedloga</w:t>
      </w:r>
    </w:p>
    <w:p w14:paraId="7F2A80B8" w14:textId="77777777" w:rsidR="002536CC" w:rsidRDefault="00CD3E6C" w:rsidP="002514BD">
      <w:pPr>
        <w:pStyle w:val="Bezproreda"/>
        <w:rPr>
          <w:rFonts w:ascii="Cambria" w:hAnsi="Cambria"/>
          <w:b/>
          <w:bCs/>
          <w:sz w:val="26"/>
          <w:szCs w:val="26"/>
        </w:rPr>
      </w:pPr>
      <w:r w:rsidRPr="002514BD">
        <w:rPr>
          <w:b/>
          <w:bCs/>
          <w:sz w:val="24"/>
          <w:szCs w:val="24"/>
        </w:rPr>
        <w:br/>
      </w:r>
    </w:p>
    <w:p w14:paraId="4247882E" w14:textId="03077127" w:rsidR="002514BD" w:rsidRPr="00866808" w:rsidRDefault="00CD3E6C" w:rsidP="002514BD">
      <w:pPr>
        <w:pStyle w:val="Bezproreda"/>
        <w:rPr>
          <w:rFonts w:ascii="Cambria" w:hAnsi="Cambria"/>
          <w:sz w:val="26"/>
          <w:szCs w:val="26"/>
        </w:rPr>
      </w:pPr>
      <w:r w:rsidRPr="00866808">
        <w:rPr>
          <w:rFonts w:ascii="Cambria" w:hAnsi="Cambria"/>
          <w:b/>
          <w:bCs/>
          <w:sz w:val="26"/>
          <w:szCs w:val="26"/>
        </w:rPr>
        <w:t>Projekt</w:t>
      </w:r>
      <w:r w:rsidRPr="00866808">
        <w:rPr>
          <w:rFonts w:ascii="Cambria" w:hAnsi="Cambria"/>
          <w:sz w:val="26"/>
          <w:szCs w:val="26"/>
        </w:rPr>
        <w:t>: Osnaživanje župnih Caritas</w:t>
      </w:r>
      <w:r w:rsidR="00A07634">
        <w:rPr>
          <w:rFonts w:ascii="Cambria" w:hAnsi="Cambria"/>
          <w:sz w:val="26"/>
          <w:szCs w:val="26"/>
        </w:rPr>
        <w:t>a</w:t>
      </w:r>
    </w:p>
    <w:p w14:paraId="777A1E90" w14:textId="77777777" w:rsidR="002536CC" w:rsidRDefault="002514BD" w:rsidP="002536CC">
      <w:pPr>
        <w:pStyle w:val="Bezproreda"/>
        <w:rPr>
          <w:rFonts w:ascii="Cambria" w:hAnsi="Cambria"/>
          <w:sz w:val="26"/>
          <w:szCs w:val="26"/>
        </w:rPr>
      </w:pPr>
      <w:r w:rsidRPr="00866808">
        <w:rPr>
          <w:rFonts w:ascii="Cambria" w:hAnsi="Cambria"/>
          <w:b/>
          <w:bCs/>
          <w:sz w:val="26"/>
          <w:szCs w:val="26"/>
        </w:rPr>
        <w:t>Vrijeme provedbe</w:t>
      </w:r>
      <w:r w:rsidRPr="00866808">
        <w:rPr>
          <w:rFonts w:ascii="Cambria" w:hAnsi="Cambria"/>
          <w:sz w:val="26"/>
          <w:szCs w:val="26"/>
        </w:rPr>
        <w:t>: lipanj – prosinac 2025.</w:t>
      </w:r>
    </w:p>
    <w:p w14:paraId="72DADE3F" w14:textId="77777777" w:rsidR="002536CC" w:rsidRDefault="002536CC" w:rsidP="002536CC">
      <w:pPr>
        <w:pStyle w:val="Bezproreda"/>
        <w:rPr>
          <w:rFonts w:ascii="Cambria" w:hAnsi="Cambria"/>
          <w:sz w:val="26"/>
          <w:szCs w:val="26"/>
        </w:rPr>
      </w:pPr>
    </w:p>
    <w:p w14:paraId="68A8BA8F" w14:textId="22F3824F" w:rsidR="00E7617C" w:rsidRDefault="00CD3E6C" w:rsidP="002536CC">
      <w:pPr>
        <w:pStyle w:val="Bezproreda"/>
        <w:rPr>
          <w:rFonts w:cstheme="majorHAnsi"/>
          <w:b/>
          <w:bCs/>
          <w:sz w:val="26"/>
          <w:szCs w:val="26"/>
        </w:rPr>
      </w:pPr>
      <w:r w:rsidRPr="002536CC">
        <w:rPr>
          <w:rFonts w:cstheme="majorHAnsi"/>
          <w:b/>
          <w:bCs/>
          <w:sz w:val="26"/>
          <w:szCs w:val="26"/>
        </w:rPr>
        <w:t>PODACI O ŽUPI</w:t>
      </w:r>
    </w:p>
    <w:p w14:paraId="44B04D59" w14:textId="77777777" w:rsidR="007B5E6E" w:rsidRPr="002536CC" w:rsidRDefault="007B5E6E" w:rsidP="002536CC">
      <w:pPr>
        <w:pStyle w:val="Bezproreda"/>
        <w:rPr>
          <w:rFonts w:ascii="Cambria" w:hAnsi="Cambria"/>
          <w:b/>
          <w:bCs/>
          <w:sz w:val="26"/>
          <w:szCs w:val="26"/>
        </w:rPr>
      </w:pPr>
    </w:p>
    <w:p w14:paraId="2C0A0207" w14:textId="444341B8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Naziv župe: _________________________________________________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___________________________________________</w:t>
      </w:r>
      <w:r w:rsidR="002514BD">
        <w:rPr>
          <w:rFonts w:cstheme="majorHAnsi"/>
          <w:sz w:val="24"/>
          <w:szCs w:val="24"/>
        </w:rPr>
        <w:t>_____</w:t>
      </w:r>
    </w:p>
    <w:p w14:paraId="16FC869C" w14:textId="3679C311" w:rsidR="00E7617C" w:rsidRPr="002514BD" w:rsidRDefault="00A07634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D</w:t>
      </w:r>
      <w:r w:rsidRPr="002514BD">
        <w:rPr>
          <w:rFonts w:cstheme="majorHAnsi"/>
          <w:sz w:val="24"/>
          <w:szCs w:val="24"/>
        </w:rPr>
        <w:t>ekanat: _____________________________________________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_________________________________________</w:t>
      </w:r>
      <w:r w:rsidR="002514BD">
        <w:rPr>
          <w:rFonts w:cstheme="majorHAnsi"/>
          <w:sz w:val="24"/>
          <w:szCs w:val="24"/>
        </w:rPr>
        <w:t>___________</w:t>
      </w:r>
    </w:p>
    <w:p w14:paraId="70C4CDC2" w14:textId="59A4AF24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Ime</w:t>
      </w:r>
      <w:r w:rsidR="00E41DBB">
        <w:rPr>
          <w:rFonts w:cstheme="majorHAnsi"/>
          <w:sz w:val="24"/>
          <w:szCs w:val="24"/>
        </w:rPr>
        <w:t xml:space="preserve"> i prezime</w:t>
      </w:r>
      <w:r w:rsidRPr="002514BD">
        <w:rPr>
          <w:rFonts w:cstheme="majorHAnsi"/>
          <w:sz w:val="24"/>
          <w:szCs w:val="24"/>
        </w:rPr>
        <w:t xml:space="preserve"> župnika: ________________________________________________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__________________________________________</w:t>
      </w:r>
      <w:r w:rsidR="002514BD">
        <w:rPr>
          <w:rFonts w:cstheme="majorHAnsi"/>
          <w:sz w:val="24"/>
          <w:szCs w:val="24"/>
        </w:rPr>
        <w:t>_______</w:t>
      </w:r>
    </w:p>
    <w:p w14:paraId="468FFEC8" w14:textId="77777777" w:rsidR="002536CC" w:rsidRDefault="00CD3E6C" w:rsidP="002536C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Kontakt telefon / e-mail: ______________________________________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_______________________________________</w:t>
      </w:r>
      <w:r w:rsidR="002514BD">
        <w:rPr>
          <w:rFonts w:cstheme="majorHAnsi"/>
          <w:sz w:val="24"/>
          <w:szCs w:val="24"/>
        </w:rPr>
        <w:t>____________________</w:t>
      </w:r>
    </w:p>
    <w:p w14:paraId="0F263284" w14:textId="77777777" w:rsidR="002536CC" w:rsidRDefault="002536CC" w:rsidP="002536CC">
      <w:pPr>
        <w:rPr>
          <w:rFonts w:cstheme="majorHAnsi"/>
          <w:b/>
          <w:bCs/>
          <w:sz w:val="26"/>
          <w:szCs w:val="26"/>
        </w:rPr>
      </w:pPr>
    </w:p>
    <w:p w14:paraId="00A327D7" w14:textId="1D2E2AA1" w:rsidR="00E7617C" w:rsidRPr="002536CC" w:rsidRDefault="00CD3E6C" w:rsidP="002536CC">
      <w:pPr>
        <w:rPr>
          <w:rFonts w:cstheme="majorHAnsi"/>
          <w:b/>
          <w:bCs/>
          <w:sz w:val="26"/>
          <w:szCs w:val="26"/>
        </w:rPr>
      </w:pPr>
      <w:r w:rsidRPr="002536CC">
        <w:rPr>
          <w:rFonts w:cstheme="majorHAnsi"/>
          <w:b/>
          <w:bCs/>
          <w:sz w:val="26"/>
          <w:szCs w:val="26"/>
        </w:rPr>
        <w:t>PODACI O ŽUPNOM CARITASU</w:t>
      </w:r>
    </w:p>
    <w:p w14:paraId="0E3C25A5" w14:textId="5B8EEC1B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Ime</w:t>
      </w:r>
      <w:r w:rsidR="00E41DBB">
        <w:rPr>
          <w:rFonts w:cstheme="majorHAnsi"/>
          <w:sz w:val="24"/>
          <w:szCs w:val="24"/>
        </w:rPr>
        <w:t xml:space="preserve"> </w:t>
      </w:r>
      <w:r w:rsidR="00BF503A">
        <w:rPr>
          <w:rFonts w:cstheme="majorHAnsi"/>
          <w:sz w:val="24"/>
          <w:szCs w:val="24"/>
        </w:rPr>
        <w:t>i</w:t>
      </w:r>
      <w:r w:rsidR="00E41DBB">
        <w:rPr>
          <w:rFonts w:cstheme="majorHAnsi"/>
          <w:sz w:val="24"/>
          <w:szCs w:val="24"/>
        </w:rPr>
        <w:t xml:space="preserve"> prezime te</w:t>
      </w:r>
      <w:r w:rsidR="002514BD">
        <w:rPr>
          <w:rFonts w:cstheme="majorHAnsi"/>
          <w:sz w:val="24"/>
          <w:szCs w:val="24"/>
        </w:rPr>
        <w:t xml:space="preserve"> </w:t>
      </w:r>
      <w:r w:rsidRPr="002514BD">
        <w:rPr>
          <w:rFonts w:cstheme="majorHAnsi"/>
          <w:sz w:val="24"/>
          <w:szCs w:val="24"/>
        </w:rPr>
        <w:t>kontakt</w:t>
      </w:r>
      <w:r w:rsidR="00B72773">
        <w:rPr>
          <w:rFonts w:cstheme="majorHAnsi"/>
          <w:sz w:val="24"/>
          <w:szCs w:val="24"/>
        </w:rPr>
        <w:t xml:space="preserve"> (mob. i e-maila)</w:t>
      </w:r>
      <w:r w:rsidRPr="002514BD">
        <w:rPr>
          <w:rFonts w:cstheme="majorHAnsi"/>
          <w:sz w:val="24"/>
          <w:szCs w:val="24"/>
        </w:rPr>
        <w:t xml:space="preserve"> </w:t>
      </w:r>
      <w:r w:rsidR="002514BD">
        <w:rPr>
          <w:rFonts w:cstheme="majorHAnsi"/>
          <w:sz w:val="24"/>
          <w:szCs w:val="24"/>
        </w:rPr>
        <w:t>voditelja</w:t>
      </w:r>
      <w:r w:rsidRPr="002514BD">
        <w:rPr>
          <w:rFonts w:cstheme="majorHAnsi"/>
          <w:sz w:val="24"/>
          <w:szCs w:val="24"/>
        </w:rPr>
        <w:t xml:space="preserve"> župno</w:t>
      </w:r>
      <w:r w:rsidR="002514BD">
        <w:rPr>
          <w:rFonts w:cstheme="majorHAnsi"/>
          <w:sz w:val="24"/>
          <w:szCs w:val="24"/>
        </w:rPr>
        <w:t>g</w:t>
      </w:r>
      <w:r w:rsidRPr="002514BD">
        <w:rPr>
          <w:rFonts w:cstheme="majorHAnsi"/>
          <w:sz w:val="24"/>
          <w:szCs w:val="24"/>
        </w:rPr>
        <w:t xml:space="preserve"> Caritas</w:t>
      </w:r>
      <w:r w:rsidR="002514BD">
        <w:rPr>
          <w:rFonts w:cstheme="majorHAnsi"/>
          <w:sz w:val="24"/>
          <w:szCs w:val="24"/>
        </w:rPr>
        <w:t>a</w:t>
      </w:r>
      <w:r w:rsidRPr="002514BD">
        <w:rPr>
          <w:rFonts w:cstheme="majorHAnsi"/>
          <w:sz w:val="24"/>
          <w:szCs w:val="24"/>
        </w:rPr>
        <w:t xml:space="preserve">: </w:t>
      </w:r>
      <w:r w:rsidRPr="002514BD">
        <w:rPr>
          <w:rFonts w:cstheme="majorHAnsi"/>
          <w:sz w:val="24"/>
          <w:szCs w:val="24"/>
        </w:rPr>
        <w:t>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</w:t>
      </w:r>
      <w:r w:rsidR="002514BD">
        <w:rPr>
          <w:rFonts w:cstheme="majorHAnsi"/>
          <w:sz w:val="24"/>
          <w:szCs w:val="24"/>
        </w:rPr>
        <w:t>____________________________________</w:t>
      </w:r>
    </w:p>
    <w:p w14:paraId="347CE9CF" w14:textId="0DFEE883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Broj aktivnih volontera: _______________________________________</w:t>
      </w:r>
      <w:r w:rsidR="002514BD">
        <w:rPr>
          <w:rFonts w:cstheme="majorHAnsi"/>
          <w:sz w:val="24"/>
          <w:szCs w:val="24"/>
        </w:rPr>
        <w:t>______________________________</w:t>
      </w:r>
    </w:p>
    <w:p w14:paraId="37227863" w14:textId="77777777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Kratak opis dosadašnjih karitativnih aktivnosti (do 5 rečenica)</w:t>
      </w:r>
      <w:r w:rsidRPr="002514BD">
        <w:rPr>
          <w:rFonts w:cstheme="majorHAnsi"/>
          <w:sz w:val="24"/>
          <w:szCs w:val="24"/>
        </w:rPr>
        <w:t>:</w:t>
      </w:r>
    </w:p>
    <w:p w14:paraId="4071496A" w14:textId="7E1214BE" w:rsidR="00E7617C" w:rsidRPr="002514BD" w:rsidRDefault="00CD3E6C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</w:t>
      </w:r>
      <w:r w:rsidR="002514BD" w:rsidRPr="002514BD">
        <w:rPr>
          <w:rFonts w:cstheme="majorHAnsi"/>
        </w:rPr>
        <w:t>_____________________________________________</w:t>
      </w:r>
    </w:p>
    <w:p w14:paraId="121771EF" w14:textId="77777777" w:rsidR="002514BD" w:rsidRDefault="002514BD" w:rsidP="002514BD">
      <w:r>
        <w:t>_________________________________________________________________________________________________________</w:t>
      </w:r>
    </w:p>
    <w:p w14:paraId="287A9280" w14:textId="77777777" w:rsidR="002514BD" w:rsidRDefault="002514BD" w:rsidP="002514BD">
      <w:r>
        <w:t>_________________________________________________________________________________________________________</w:t>
      </w:r>
    </w:p>
    <w:p w14:paraId="7A3CFEAD" w14:textId="77777777" w:rsidR="002536CC" w:rsidRDefault="002514BD" w:rsidP="002536CC">
      <w:r>
        <w:t>_________________________________________________________________________________________________________</w:t>
      </w:r>
    </w:p>
    <w:p w14:paraId="39C7B0B9" w14:textId="77777777" w:rsidR="002536CC" w:rsidRDefault="002536CC" w:rsidP="002536CC">
      <w:r>
        <w:t>_________________________________________________________________________________________________________</w:t>
      </w:r>
    </w:p>
    <w:p w14:paraId="3CD38645" w14:textId="77777777" w:rsidR="002536CC" w:rsidRDefault="002536CC" w:rsidP="002536CC">
      <w:r>
        <w:t>_________________________________________________________________________________________________________</w:t>
      </w:r>
    </w:p>
    <w:p w14:paraId="3757B13A" w14:textId="77777777" w:rsidR="002536CC" w:rsidRDefault="002536CC" w:rsidP="002536CC"/>
    <w:p w14:paraId="550CCAE0" w14:textId="77777777" w:rsidR="00BF503A" w:rsidRDefault="00BF503A" w:rsidP="002536CC">
      <w:pPr>
        <w:rPr>
          <w:rFonts w:cstheme="majorHAnsi"/>
          <w:b/>
          <w:bCs/>
          <w:sz w:val="26"/>
          <w:szCs w:val="26"/>
        </w:rPr>
      </w:pPr>
    </w:p>
    <w:p w14:paraId="6F086AED" w14:textId="66CFD408" w:rsidR="002514BD" w:rsidRPr="002536CC" w:rsidRDefault="00CD3E6C" w:rsidP="002536CC">
      <w:pPr>
        <w:rPr>
          <w:b/>
          <w:bCs/>
          <w:sz w:val="26"/>
          <w:szCs w:val="26"/>
        </w:rPr>
      </w:pPr>
      <w:r w:rsidRPr="002536CC">
        <w:rPr>
          <w:rFonts w:cstheme="majorHAnsi"/>
          <w:b/>
          <w:bCs/>
          <w:sz w:val="26"/>
          <w:szCs w:val="26"/>
        </w:rPr>
        <w:lastRenderedPageBreak/>
        <w:t>OPIS PROJEKTN</w:t>
      </w:r>
      <w:r w:rsidR="00A07634">
        <w:rPr>
          <w:rFonts w:cstheme="majorHAnsi"/>
          <w:b/>
          <w:bCs/>
          <w:sz w:val="26"/>
          <w:szCs w:val="26"/>
        </w:rPr>
        <w:t>OG PRIJEDLOGA</w:t>
      </w:r>
    </w:p>
    <w:p w14:paraId="519C0E69" w14:textId="694F8492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 xml:space="preserve">Naziv </w:t>
      </w:r>
      <w:r w:rsidR="00A07634">
        <w:rPr>
          <w:rFonts w:cstheme="majorHAnsi"/>
          <w:sz w:val="24"/>
          <w:szCs w:val="24"/>
        </w:rPr>
        <w:t xml:space="preserve">projektnog </w:t>
      </w:r>
      <w:r w:rsidRPr="002514BD">
        <w:rPr>
          <w:rFonts w:cstheme="majorHAnsi"/>
          <w:sz w:val="24"/>
          <w:szCs w:val="24"/>
        </w:rPr>
        <w:t>prijedloga: _________________________________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_____________________________________</w:t>
      </w:r>
      <w:r w:rsidR="002514BD">
        <w:rPr>
          <w:rFonts w:cstheme="majorHAnsi"/>
          <w:sz w:val="24"/>
          <w:szCs w:val="24"/>
        </w:rPr>
        <w:t>___________________________</w:t>
      </w:r>
    </w:p>
    <w:p w14:paraId="6AE1C0E3" w14:textId="165CCC91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Cilj</w:t>
      </w:r>
      <w:r w:rsidR="00E41DBB">
        <w:rPr>
          <w:rFonts w:cstheme="majorHAnsi"/>
          <w:sz w:val="24"/>
          <w:szCs w:val="24"/>
        </w:rPr>
        <w:t>a</w:t>
      </w:r>
      <w:r w:rsidRPr="002514BD">
        <w:rPr>
          <w:rFonts w:cstheme="majorHAnsi"/>
          <w:sz w:val="24"/>
          <w:szCs w:val="24"/>
        </w:rPr>
        <w:t>na skupina (npr. starije osobe, obitelji s više djece, itd.):</w:t>
      </w:r>
    </w:p>
    <w:p w14:paraId="5DA572AF" w14:textId="1C99069C" w:rsidR="00B72773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____________________________________________________________</w:t>
      </w:r>
      <w:r w:rsidR="002514BD">
        <w:rPr>
          <w:rFonts w:cstheme="majorHAnsi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48BF094E" w14:textId="7118882D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Opis konkretne potrebe:</w:t>
      </w:r>
    </w:p>
    <w:p w14:paraId="41AA979B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4886DC0A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78B45774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44E2E24B" w14:textId="77777777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 xml:space="preserve">Planirane aktivnosti (što će se </w:t>
      </w:r>
      <w:r w:rsidRPr="002514BD">
        <w:rPr>
          <w:rFonts w:cstheme="majorHAnsi"/>
          <w:sz w:val="24"/>
          <w:szCs w:val="24"/>
        </w:rPr>
        <w:t>učiniti):</w:t>
      </w:r>
    </w:p>
    <w:p w14:paraId="398BE597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46F3B3C9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0E450F5F" w14:textId="77777777" w:rsid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4DA87711" w14:textId="77777777" w:rsidR="002514BD" w:rsidRDefault="002514BD" w:rsidP="002514BD">
      <w:r>
        <w:t>_________________________________________________________________________________________________________</w:t>
      </w:r>
    </w:p>
    <w:p w14:paraId="21EFBC4A" w14:textId="28B82891" w:rsidR="002514BD" w:rsidRPr="00B72773" w:rsidRDefault="002514BD" w:rsidP="002514BD">
      <w:r>
        <w:t>_________________________________________________________________________________________________________</w:t>
      </w:r>
    </w:p>
    <w:p w14:paraId="62B2D66C" w14:textId="026553CB" w:rsidR="002536CC" w:rsidRDefault="00BF503A" w:rsidP="002536CC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V</w:t>
      </w:r>
      <w:r w:rsidRPr="002514BD">
        <w:rPr>
          <w:rFonts w:cstheme="majorHAnsi"/>
          <w:sz w:val="24"/>
          <w:szCs w:val="24"/>
        </w:rPr>
        <w:t>remenski okvir provedbe: ___________________________</w:t>
      </w:r>
      <w:r w:rsidR="002514BD" w:rsidRPr="002514BD">
        <w:rPr>
          <w:rFonts w:cstheme="majorHAnsi"/>
          <w:sz w:val="24"/>
          <w:szCs w:val="24"/>
        </w:rPr>
        <w:t>__________________________________</w:t>
      </w:r>
      <w:r w:rsidR="002514BD">
        <w:rPr>
          <w:rFonts w:cstheme="majorHAnsi"/>
          <w:sz w:val="24"/>
          <w:szCs w:val="24"/>
        </w:rPr>
        <w:t>____________________________________</w:t>
      </w:r>
    </w:p>
    <w:p w14:paraId="373D84A5" w14:textId="00309438" w:rsidR="00E7617C" w:rsidRPr="002536CC" w:rsidRDefault="00CD3E6C" w:rsidP="002536CC">
      <w:pPr>
        <w:rPr>
          <w:rFonts w:cstheme="majorHAnsi"/>
          <w:b/>
          <w:bCs/>
          <w:sz w:val="26"/>
          <w:szCs w:val="26"/>
        </w:rPr>
      </w:pPr>
      <w:r w:rsidRPr="002536CC">
        <w:rPr>
          <w:rFonts w:cstheme="majorHAnsi"/>
          <w:b/>
          <w:bCs/>
          <w:sz w:val="26"/>
          <w:szCs w:val="26"/>
        </w:rPr>
        <w:t>FINANCIJSKA PROCJENA</w:t>
      </w:r>
    </w:p>
    <w:p w14:paraId="4E167400" w14:textId="77777777" w:rsidR="00E7617C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>Ukupan iznos potrebnih sredstava (EUR): ______________________</w:t>
      </w:r>
    </w:p>
    <w:p w14:paraId="55E27AA1" w14:textId="1ADB4234" w:rsidR="002536CC" w:rsidRDefault="002536CC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Iznos koji se potražuje od Caritasa Požeške biskupije (EUR): ________________</w:t>
      </w:r>
    </w:p>
    <w:p w14:paraId="32540C82" w14:textId="2EB7C717" w:rsidR="002536CC" w:rsidRPr="002514BD" w:rsidRDefault="002536CC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Iznos vlastitih sredstava prijavitelja (EUR): _______________</w:t>
      </w:r>
    </w:p>
    <w:p w14:paraId="4E6CF778" w14:textId="5F425D7A" w:rsidR="00E7617C" w:rsidRPr="002514BD" w:rsidRDefault="00CD3E6C">
      <w:pPr>
        <w:rPr>
          <w:rFonts w:cstheme="majorHAnsi"/>
          <w:sz w:val="24"/>
          <w:szCs w:val="24"/>
        </w:rPr>
      </w:pPr>
      <w:r w:rsidRPr="002514BD">
        <w:rPr>
          <w:rFonts w:cstheme="majorHAnsi"/>
          <w:sz w:val="24"/>
          <w:szCs w:val="24"/>
        </w:rPr>
        <w:t xml:space="preserve">Namjena sredstava (npr. hrana, higijena, režije, </w:t>
      </w:r>
      <w:r w:rsidR="002514BD" w:rsidRPr="002514BD">
        <w:rPr>
          <w:rFonts w:cstheme="majorHAnsi"/>
          <w:sz w:val="24"/>
          <w:szCs w:val="24"/>
        </w:rPr>
        <w:t>med. pomagal</w:t>
      </w:r>
      <w:r w:rsidR="00BF503A">
        <w:rPr>
          <w:rFonts w:cstheme="majorHAnsi"/>
          <w:sz w:val="24"/>
          <w:szCs w:val="24"/>
        </w:rPr>
        <w:t>o, oprema za djecu</w:t>
      </w:r>
      <w:r w:rsidR="007B5E6E">
        <w:rPr>
          <w:rFonts w:cstheme="majorHAnsi"/>
          <w:sz w:val="24"/>
          <w:szCs w:val="24"/>
        </w:rPr>
        <w:t>..</w:t>
      </w:r>
      <w:r w:rsidRPr="002514BD">
        <w:rPr>
          <w:rFonts w:cstheme="majorHAnsi"/>
          <w:sz w:val="24"/>
          <w:szCs w:val="24"/>
        </w:rPr>
        <w:t>.):</w:t>
      </w:r>
    </w:p>
    <w:p w14:paraId="5CF2F996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705DCD4D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78355E14" w14:textId="6565A38D" w:rsidR="002536CC" w:rsidRPr="002536CC" w:rsidRDefault="002514BD" w:rsidP="002536CC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</w:t>
      </w:r>
    </w:p>
    <w:p w14:paraId="387C8791" w14:textId="183117F5" w:rsidR="00E7617C" w:rsidRPr="002536CC" w:rsidRDefault="00CD3E6C" w:rsidP="002536CC">
      <w:pPr>
        <w:rPr>
          <w:rFonts w:cstheme="majorHAnsi"/>
          <w:b/>
          <w:bCs/>
          <w:sz w:val="26"/>
          <w:szCs w:val="26"/>
        </w:rPr>
      </w:pPr>
      <w:r w:rsidRPr="002536CC">
        <w:rPr>
          <w:rFonts w:cstheme="majorHAnsi"/>
          <w:b/>
          <w:bCs/>
          <w:sz w:val="26"/>
          <w:szCs w:val="26"/>
        </w:rPr>
        <w:lastRenderedPageBreak/>
        <w:t>DODATNE NAPOMENE I OBRAZLOŽENJE (</w:t>
      </w:r>
      <w:r w:rsidR="002536CC">
        <w:rPr>
          <w:rFonts w:cstheme="majorHAnsi"/>
          <w:b/>
          <w:bCs/>
          <w:sz w:val="26"/>
          <w:szCs w:val="26"/>
        </w:rPr>
        <w:t>ukoliko</w:t>
      </w:r>
      <w:r w:rsidRPr="002536CC">
        <w:rPr>
          <w:rFonts w:cstheme="majorHAnsi"/>
          <w:b/>
          <w:bCs/>
          <w:sz w:val="26"/>
          <w:szCs w:val="26"/>
        </w:rPr>
        <w:t xml:space="preserve"> je potrebno)</w:t>
      </w:r>
    </w:p>
    <w:p w14:paraId="011A4DE5" w14:textId="77777777" w:rsidR="002514BD" w:rsidRPr="002514BD" w:rsidRDefault="002514BD" w:rsidP="002514BD">
      <w:pPr>
        <w:rPr>
          <w:rFonts w:cstheme="majorHAnsi"/>
        </w:rPr>
      </w:pPr>
      <w:r w:rsidRPr="002514BD">
        <w:rPr>
          <w:rFonts w:cstheme="majorHAnsi"/>
        </w:rPr>
        <w:t>_________________________________________________________________________________________________________</w:t>
      </w:r>
    </w:p>
    <w:p w14:paraId="777D5E02" w14:textId="77777777" w:rsidR="002514BD" w:rsidRDefault="002514BD" w:rsidP="002514BD">
      <w:r>
        <w:t>_________________________________________________________________________________________________________</w:t>
      </w:r>
    </w:p>
    <w:p w14:paraId="21F2B7AE" w14:textId="10D0D227" w:rsidR="002514BD" w:rsidRDefault="002514BD" w:rsidP="002514BD">
      <w:r>
        <w:t>_________________________________________________________________________________________________________</w:t>
      </w:r>
    </w:p>
    <w:p w14:paraId="3D18BCE9" w14:textId="10B2717B" w:rsidR="002514BD" w:rsidRDefault="00866808" w:rsidP="002514BD">
      <w:pPr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PRILOZI </w:t>
      </w:r>
      <w:r w:rsidR="00B72773">
        <w:rPr>
          <w:rFonts w:cstheme="majorHAnsi"/>
          <w:b/>
          <w:bCs/>
        </w:rPr>
        <w:t>(ponude, med. dokumentacija, fotografije…)</w:t>
      </w:r>
    </w:p>
    <w:p w14:paraId="5F0ACCD5" w14:textId="32F57C90" w:rsidR="00B72773" w:rsidRDefault="00B72773" w:rsidP="00B72773">
      <w:pPr>
        <w:pStyle w:val="Odlomakpopisa"/>
        <w:numPr>
          <w:ilvl w:val="0"/>
          <w:numId w:val="10"/>
        </w:numPr>
        <w:rPr>
          <w:rFonts w:cstheme="majorHAnsi"/>
          <w:b/>
          <w:bCs/>
        </w:rPr>
      </w:pPr>
      <w:r w:rsidRPr="00B72773">
        <w:rPr>
          <w:rFonts w:cstheme="majorHAnsi"/>
          <w:b/>
          <w:bCs/>
        </w:rPr>
        <w:t>______________________________________________________</w:t>
      </w:r>
    </w:p>
    <w:p w14:paraId="7DFA6BCA" w14:textId="04AB5DC7" w:rsidR="00B72773" w:rsidRDefault="00B72773" w:rsidP="00B72773">
      <w:pPr>
        <w:pStyle w:val="Odlomakpopisa"/>
        <w:numPr>
          <w:ilvl w:val="0"/>
          <w:numId w:val="10"/>
        </w:numPr>
        <w:rPr>
          <w:rFonts w:cstheme="majorHAnsi"/>
          <w:b/>
          <w:bCs/>
        </w:rPr>
      </w:pPr>
      <w:r>
        <w:rPr>
          <w:rFonts w:cstheme="majorHAnsi"/>
          <w:b/>
          <w:bCs/>
        </w:rPr>
        <w:t>______________________________________________________</w:t>
      </w:r>
    </w:p>
    <w:p w14:paraId="587EC508" w14:textId="3A20BDD3" w:rsidR="00B72773" w:rsidRDefault="00B72773" w:rsidP="00B72773">
      <w:pPr>
        <w:pStyle w:val="Odlomakpopisa"/>
        <w:numPr>
          <w:ilvl w:val="0"/>
          <w:numId w:val="10"/>
        </w:numPr>
        <w:rPr>
          <w:rFonts w:cstheme="majorHAnsi"/>
          <w:b/>
          <w:bCs/>
        </w:rPr>
      </w:pPr>
      <w:r>
        <w:rPr>
          <w:rFonts w:cstheme="majorHAnsi"/>
          <w:b/>
          <w:bCs/>
        </w:rPr>
        <w:t>_____________________________________________________</w:t>
      </w:r>
      <w:r w:rsidR="002536CC">
        <w:rPr>
          <w:rFonts w:cstheme="majorHAnsi"/>
          <w:b/>
          <w:bCs/>
        </w:rPr>
        <w:t>_</w:t>
      </w:r>
    </w:p>
    <w:p w14:paraId="64D661A5" w14:textId="62112406" w:rsidR="002536CC" w:rsidRPr="00B72773" w:rsidRDefault="002536CC" w:rsidP="00B72773">
      <w:pPr>
        <w:pStyle w:val="Odlomakpopisa"/>
        <w:numPr>
          <w:ilvl w:val="0"/>
          <w:numId w:val="10"/>
        </w:numPr>
        <w:rPr>
          <w:rFonts w:cstheme="majorHAnsi"/>
          <w:b/>
          <w:bCs/>
        </w:rPr>
      </w:pPr>
      <w:r>
        <w:rPr>
          <w:rFonts w:cstheme="majorHAnsi"/>
          <w:b/>
          <w:bCs/>
        </w:rPr>
        <w:t>______________________________________________________</w:t>
      </w:r>
    </w:p>
    <w:p w14:paraId="0F0BD647" w14:textId="77777777" w:rsidR="002514BD" w:rsidRDefault="002514BD" w:rsidP="002514BD">
      <w:pPr>
        <w:rPr>
          <w:rFonts w:cstheme="majorHAnsi"/>
          <w:b/>
          <w:bCs/>
        </w:rPr>
      </w:pPr>
    </w:p>
    <w:p w14:paraId="040245B4" w14:textId="77777777" w:rsidR="00B72773" w:rsidRDefault="00B72773" w:rsidP="002514BD">
      <w:pPr>
        <w:rPr>
          <w:rFonts w:cstheme="majorHAnsi"/>
          <w:b/>
          <w:bCs/>
        </w:rPr>
      </w:pPr>
    </w:p>
    <w:p w14:paraId="3985B51D" w14:textId="2F2D9D8F" w:rsidR="00E7617C" w:rsidRPr="002514BD" w:rsidRDefault="00CD3E6C" w:rsidP="002514BD">
      <w:pPr>
        <w:rPr>
          <w:b/>
          <w:bCs/>
        </w:rPr>
      </w:pPr>
      <w:r w:rsidRPr="002514BD">
        <w:rPr>
          <w:rFonts w:cstheme="majorHAnsi"/>
          <w:b/>
          <w:bCs/>
        </w:rPr>
        <w:t xml:space="preserve"> POTPIS I OVJERA</w:t>
      </w:r>
    </w:p>
    <w:p w14:paraId="5981EE94" w14:textId="4AC32690" w:rsidR="00E7617C" w:rsidRPr="002514BD" w:rsidRDefault="00CD3E6C">
      <w:pPr>
        <w:rPr>
          <w:rFonts w:cstheme="majorHAnsi"/>
        </w:rPr>
      </w:pPr>
      <w:r w:rsidRPr="002514BD">
        <w:rPr>
          <w:rFonts w:cstheme="majorHAnsi"/>
        </w:rPr>
        <w:t>Potpis župnika: ___________________________</w:t>
      </w:r>
      <w:r w:rsidR="002514BD" w:rsidRPr="002514BD">
        <w:rPr>
          <w:rFonts w:cstheme="majorHAnsi"/>
        </w:rPr>
        <w:t>_____________________</w:t>
      </w:r>
    </w:p>
    <w:p w14:paraId="68AA83D2" w14:textId="69216849" w:rsidR="00E7617C" w:rsidRPr="002514BD" w:rsidRDefault="00CD3E6C">
      <w:pPr>
        <w:rPr>
          <w:rFonts w:cstheme="majorHAnsi"/>
        </w:rPr>
      </w:pPr>
      <w:r w:rsidRPr="002514BD">
        <w:rPr>
          <w:rFonts w:cstheme="majorHAnsi"/>
        </w:rPr>
        <w:t xml:space="preserve">Mjesto </w:t>
      </w:r>
      <w:r w:rsidRPr="002514BD">
        <w:rPr>
          <w:rFonts w:cstheme="majorHAnsi"/>
        </w:rPr>
        <w:t>i datum: ___________________________</w:t>
      </w:r>
      <w:r w:rsidR="002514BD" w:rsidRPr="002514BD">
        <w:rPr>
          <w:rFonts w:cstheme="majorHAnsi"/>
        </w:rPr>
        <w:t>_____________________</w:t>
      </w:r>
    </w:p>
    <w:p w14:paraId="70900A3E" w14:textId="77777777" w:rsidR="00E7617C" w:rsidRDefault="00CD3E6C">
      <w:pPr>
        <w:rPr>
          <w:rFonts w:cstheme="majorHAnsi"/>
        </w:rPr>
      </w:pPr>
      <w:r w:rsidRPr="002514BD">
        <w:rPr>
          <w:rFonts w:cstheme="majorHAnsi"/>
        </w:rPr>
        <w:t>Župni pečat:</w:t>
      </w:r>
    </w:p>
    <w:p w14:paraId="0066E986" w14:textId="77777777" w:rsidR="002536CC" w:rsidRPr="002514BD" w:rsidRDefault="002536CC">
      <w:pPr>
        <w:rPr>
          <w:rFonts w:cstheme="majorHAnsi"/>
        </w:rPr>
      </w:pPr>
    </w:p>
    <w:p w14:paraId="7269CCA3" w14:textId="77777777" w:rsidR="002536CC" w:rsidRDefault="002536CC">
      <w:pPr>
        <w:rPr>
          <w:rFonts w:cstheme="majorHAnsi"/>
        </w:rPr>
      </w:pPr>
    </w:p>
    <w:p w14:paraId="2965510F" w14:textId="77777777" w:rsidR="002536CC" w:rsidRDefault="002536CC">
      <w:pPr>
        <w:rPr>
          <w:rFonts w:cstheme="majorHAnsi"/>
        </w:rPr>
      </w:pPr>
    </w:p>
    <w:p w14:paraId="658A65C2" w14:textId="77777777" w:rsidR="002536CC" w:rsidRDefault="002536CC">
      <w:pPr>
        <w:rPr>
          <w:rFonts w:cstheme="majorHAnsi"/>
        </w:rPr>
      </w:pPr>
    </w:p>
    <w:p w14:paraId="60E5EF7F" w14:textId="75690DDD" w:rsidR="00E7617C" w:rsidRPr="002514BD" w:rsidRDefault="00CD3E6C">
      <w:pPr>
        <w:rPr>
          <w:rFonts w:cstheme="majorHAnsi"/>
        </w:rPr>
      </w:pPr>
      <w:r w:rsidRPr="002514BD">
        <w:rPr>
          <w:rFonts w:cstheme="majorHAnsi"/>
        </w:rPr>
        <w:br/>
        <w:t>Molimo da ispunjeni obrazac dostavite najkasnije do 15. lipnja 2025. elektroničkom poštom na adresu:</w:t>
      </w:r>
      <w:r w:rsidRPr="002514BD">
        <w:rPr>
          <w:rFonts w:cstheme="majorHAnsi"/>
        </w:rPr>
        <w:br/>
      </w:r>
      <w:r w:rsidRPr="002514BD">
        <w:rPr>
          <w:rFonts w:cstheme="majorHAnsi"/>
          <w:color w:val="548DD4" w:themeColor="text2" w:themeTint="99"/>
        </w:rPr>
        <w:t>caritas@pozeska-biskupija.hr</w:t>
      </w:r>
      <w:r w:rsidRPr="002514BD">
        <w:rPr>
          <w:rFonts w:cstheme="majorHAnsi"/>
          <w:color w:val="548DD4" w:themeColor="text2" w:themeTint="99"/>
        </w:rPr>
        <w:br/>
      </w:r>
      <w:r w:rsidRPr="002514BD">
        <w:rPr>
          <w:rFonts w:cstheme="majorHAnsi"/>
        </w:rPr>
        <w:t>ili poštom na adresu:</w:t>
      </w:r>
      <w:r w:rsidRPr="002514BD">
        <w:rPr>
          <w:rFonts w:cstheme="majorHAnsi"/>
        </w:rPr>
        <w:br/>
      </w:r>
      <w:r w:rsidRPr="002514BD">
        <w:rPr>
          <w:rFonts w:cstheme="majorHAnsi"/>
        </w:rPr>
        <w:t xml:space="preserve">Caritas Požeške biskupije, </w:t>
      </w:r>
      <w:r w:rsidR="002514BD">
        <w:rPr>
          <w:rFonts w:cstheme="majorHAnsi"/>
        </w:rPr>
        <w:t>Franje Cirakija 12</w:t>
      </w:r>
      <w:r w:rsidR="007B5E6E">
        <w:rPr>
          <w:rFonts w:cstheme="majorHAnsi"/>
        </w:rPr>
        <w:t xml:space="preserve">, </w:t>
      </w:r>
      <w:r w:rsidRPr="002514BD">
        <w:rPr>
          <w:rFonts w:cstheme="majorHAnsi"/>
        </w:rPr>
        <w:t>34000 Požega</w:t>
      </w:r>
    </w:p>
    <w:p w14:paraId="7021C874" w14:textId="5A239965" w:rsidR="00E7617C" w:rsidRPr="002514BD" w:rsidRDefault="00CD3E6C">
      <w:pPr>
        <w:rPr>
          <w:rFonts w:cstheme="majorHAnsi"/>
        </w:rPr>
      </w:pPr>
      <w:r w:rsidRPr="002514BD">
        <w:rPr>
          <w:rFonts w:cstheme="majorHAnsi"/>
        </w:rPr>
        <w:t>Za sve dodatne informacije slobodno nas kontaktirajte na broj: 034/27</w:t>
      </w:r>
      <w:r w:rsidR="002514BD">
        <w:rPr>
          <w:rFonts w:cstheme="majorHAnsi"/>
        </w:rPr>
        <w:t>2-988</w:t>
      </w:r>
      <w:r w:rsidR="00A07634">
        <w:rPr>
          <w:rFonts w:cstheme="majorHAnsi"/>
        </w:rPr>
        <w:t xml:space="preserve"> ili putem gore navedene adrese elektroničke pošte.</w:t>
      </w:r>
    </w:p>
    <w:sectPr w:rsidR="00E7617C" w:rsidRPr="002514B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25C4" w14:textId="77777777" w:rsidR="00CD3E6C" w:rsidRDefault="00CD3E6C" w:rsidP="002514BD">
      <w:pPr>
        <w:spacing w:after="0" w:line="240" w:lineRule="auto"/>
      </w:pPr>
      <w:r>
        <w:separator/>
      </w:r>
    </w:p>
  </w:endnote>
  <w:endnote w:type="continuationSeparator" w:id="0">
    <w:p w14:paraId="4B9F4F73" w14:textId="77777777" w:rsidR="00CD3E6C" w:rsidRDefault="00CD3E6C" w:rsidP="0025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720394"/>
      <w:docPartObj>
        <w:docPartGallery w:val="Page Numbers (Bottom of Page)"/>
        <w:docPartUnique/>
      </w:docPartObj>
    </w:sdtPr>
    <w:sdtEndPr/>
    <w:sdtContent>
      <w:p w14:paraId="1F0A5EB5" w14:textId="78AB56B0" w:rsidR="00E41DBB" w:rsidRDefault="00E41D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8BDF297" w14:textId="77777777" w:rsidR="00A07634" w:rsidRDefault="00A076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203B" w14:textId="77777777" w:rsidR="00CD3E6C" w:rsidRDefault="00CD3E6C" w:rsidP="002514BD">
      <w:pPr>
        <w:spacing w:after="0" w:line="240" w:lineRule="auto"/>
      </w:pPr>
      <w:r>
        <w:separator/>
      </w:r>
    </w:p>
  </w:footnote>
  <w:footnote w:type="continuationSeparator" w:id="0">
    <w:p w14:paraId="798DD0E7" w14:textId="77777777" w:rsidR="00CD3E6C" w:rsidRDefault="00CD3E6C" w:rsidP="0025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D06402"/>
    <w:multiLevelType w:val="hybridMultilevel"/>
    <w:tmpl w:val="C1961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A5C"/>
    <w:rsid w:val="0007319B"/>
    <w:rsid w:val="0015074B"/>
    <w:rsid w:val="001E61CA"/>
    <w:rsid w:val="002514BD"/>
    <w:rsid w:val="002536CC"/>
    <w:rsid w:val="0029639D"/>
    <w:rsid w:val="002B531E"/>
    <w:rsid w:val="00326F90"/>
    <w:rsid w:val="00426A4E"/>
    <w:rsid w:val="00635A0C"/>
    <w:rsid w:val="006B354F"/>
    <w:rsid w:val="00787F82"/>
    <w:rsid w:val="007B5E6E"/>
    <w:rsid w:val="00866808"/>
    <w:rsid w:val="00A07634"/>
    <w:rsid w:val="00AA1D8D"/>
    <w:rsid w:val="00B47730"/>
    <w:rsid w:val="00B72773"/>
    <w:rsid w:val="00BF503A"/>
    <w:rsid w:val="00C111F8"/>
    <w:rsid w:val="00CB0664"/>
    <w:rsid w:val="00CD3E6C"/>
    <w:rsid w:val="00D93A9E"/>
    <w:rsid w:val="00E41DBB"/>
    <w:rsid w:val="00E7617C"/>
    <w:rsid w:val="00ED2A45"/>
    <w:rsid w:val="00F73222"/>
    <w:rsid w:val="00FC4C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13485"/>
  <w14:defaultImageDpi w14:val="300"/>
  <w15:docId w15:val="{C3259DFA-8A6B-4AC6-982B-A9EEA7C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Paulić</dc:creator>
  <cp:keywords/>
  <dc:description>generated by python-docx</dc:description>
  <cp:lastModifiedBy>Korisnik</cp:lastModifiedBy>
  <cp:revision>2</cp:revision>
  <dcterms:created xsi:type="dcterms:W3CDTF">2025-05-14T13:00:00Z</dcterms:created>
  <dcterms:modified xsi:type="dcterms:W3CDTF">2025-05-14T13:00:00Z</dcterms:modified>
  <cp:category/>
</cp:coreProperties>
</file>